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mi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Vivimos en un edificio de diez pisos en la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carro es en el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mi la habitación hay la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Vivo una casa grande en el _____ y tenemos un patio grande.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cocino en la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como en el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lavar los platos en el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ver televisión en la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el baño hay un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el jardín hay mucho las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el _____ hago cortar el cesped.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el comedor tengo limpia la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mi casa</dc:title>
  <dcterms:created xsi:type="dcterms:W3CDTF">2021-10-11T06:14:21Z</dcterms:created>
  <dcterms:modified xsi:type="dcterms:W3CDTF">2021-10-11T06:14:21Z</dcterms:modified>
</cp:coreProperties>
</file>