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mi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printed picture used for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furniture for sleep or rest, typically a framework with a mattress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for converting visual images (with sound) into electrical signals, transmitting them by radio or other means, and displaying them electronically on a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surface, typically of glass coated with a metal amalgam, which reflects a clear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the wall or roof of a building or vehicle, fitted with glass in a frame to admit light or air and allow people to see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for giving light, either one consisting of an electric bulb together with its holder and shade or cover, or one burning gas or oil and consisting of a wick or mantle and a glass shade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hinged, sliding, or revolving barrier at the entrance to a building, room, or vehicle, or in the framework of a cupboard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device which is capable of receiving information (data) in a particular form and of performing a sequence of operations in accordance with a predetermined but variable set of procedural instructions (program) to produce a result in the form of information or signals.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floor covering of thick woven material or animal skin, typically not extending over the entire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separate seat for one person, typically with a back and four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furniture with a flat top and one or more legs, providing a level surface for eating, writing, or working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dormitorio</dc:title>
  <dcterms:created xsi:type="dcterms:W3CDTF">2021-10-11T06:14:38Z</dcterms:created>
  <dcterms:modified xsi:type="dcterms:W3CDTF">2021-10-11T06:14:38Z</dcterms:modified>
</cp:coreProperties>
</file>