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silla    </w:t>
      </w:r>
      <w:r>
        <w:t xml:space="preserve">   televisor    </w:t>
      </w:r>
      <w:r>
        <w:t xml:space="preserve">   cortina    </w:t>
      </w:r>
      <w:r>
        <w:t xml:space="preserve">   alfombra    </w:t>
      </w:r>
      <w:r>
        <w:t xml:space="preserve">   cama    </w:t>
      </w:r>
      <w:r>
        <w:t xml:space="preserve">   escritorio    </w:t>
      </w:r>
      <w:r>
        <w:t xml:space="preserve">   computadora    </w:t>
      </w:r>
      <w:r>
        <w:t xml:space="preserve">   ordenador    </w:t>
      </w:r>
      <w:r>
        <w:t xml:space="preserve">   armario    </w:t>
      </w:r>
      <w:r>
        <w:t xml:space="preserve">   playstation    </w:t>
      </w:r>
      <w:r>
        <w:t xml:space="preserve">   estéreo    </w:t>
      </w:r>
      <w:r>
        <w:t xml:space="preserve">   dormitorio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dormitorio</dc:title>
  <dcterms:created xsi:type="dcterms:W3CDTF">2021-10-11T06:14:43Z</dcterms:created>
  <dcterms:modified xsi:type="dcterms:W3CDTF">2021-10-11T06:14:43Z</dcterms:modified>
</cp:coreProperties>
</file>