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mi mochila-Stationary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agenda    </w:t>
      </w:r>
      <w:r>
        <w:t xml:space="preserve">   Boligrafo    </w:t>
      </w:r>
      <w:r>
        <w:t xml:space="preserve">   calculadora    </w:t>
      </w:r>
      <w:r>
        <w:t xml:space="preserve">   cuaderno    </w:t>
      </w:r>
      <w:r>
        <w:t xml:space="preserve">   diccionario    </w:t>
      </w:r>
      <w:r>
        <w:t xml:space="preserve">   estuche    </w:t>
      </w:r>
      <w:r>
        <w:t xml:space="preserve">   goma    </w:t>
      </w:r>
      <w:r>
        <w:t xml:space="preserve">   Lapiz    </w:t>
      </w:r>
      <w:r>
        <w:t xml:space="preserve">   Libro    </w:t>
      </w:r>
      <w:r>
        <w:t xml:space="preserve">   mochila    </w:t>
      </w:r>
      <w:r>
        <w:t xml:space="preserve">   monedero    </w:t>
      </w:r>
      <w:r>
        <w:t xml:space="preserve">   movil    </w:t>
      </w:r>
      <w:r>
        <w:t xml:space="preserve">   regla    </w:t>
      </w:r>
      <w:r>
        <w:t xml:space="preserve">   sacapuntas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mochila-Stationary</dc:title>
  <dcterms:created xsi:type="dcterms:W3CDTF">2021-10-11T06:14:36Z</dcterms:created>
  <dcterms:modified xsi:type="dcterms:W3CDTF">2021-10-11T06:14:36Z</dcterms:modified>
</cp:coreProperties>
</file>