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mi pueblo puedes ... In my town you can...  Year 8 vocab revision page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buy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go to the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would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would like 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my town you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go to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exciting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visit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you couldn't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visit museums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like the 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go to the cinema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pueblo puedes ... In my town you can...  Year 8 vocab revision page 19</dc:title>
  <dcterms:created xsi:type="dcterms:W3CDTF">2021-10-11T06:15:43Z</dcterms:created>
  <dcterms:modified xsi:type="dcterms:W3CDTF">2021-10-11T06:15:43Z</dcterms:modified>
</cp:coreProperties>
</file>