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check one's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call someone (by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 a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please tell me where...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confirm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monitor;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in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</dc:title>
  <dcterms:created xsi:type="dcterms:W3CDTF">2021-10-11T06:14:11Z</dcterms:created>
  <dcterms:modified xsi:type="dcterms:W3CDTF">2021-10-11T06:14:11Z</dcterms:modified>
</cp:coreProperties>
</file>