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resumen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visit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hotel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a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hostel;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tourists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send postcards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make/ to have a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go sightseeing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go on a day trip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tourists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through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baggage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receptiondesk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resumen</dc:title>
  <dcterms:created xsi:type="dcterms:W3CDTF">2021-10-11T06:14:14Z</dcterms:created>
  <dcterms:modified xsi:type="dcterms:W3CDTF">2021-10-11T06:14:14Z</dcterms:modified>
</cp:coreProperties>
</file>