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En resumen - Repaso de vocabulario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los minusvalidos    </w:t>
      </w:r>
      <w:r>
        <w:t xml:space="preserve">   los joven    </w:t>
      </w:r>
      <w:r>
        <w:t xml:space="preserve">   la gente sin hogar    </w:t>
      </w:r>
      <w:r>
        <w:t xml:space="preserve">   los endermos    </w:t>
      </w:r>
      <w:r>
        <w:t xml:space="preserve">   la discriminacion    </w:t>
      </w:r>
      <w:r>
        <w:t xml:space="preserve">   el desarrollo    </w:t>
      </w:r>
      <w:r>
        <w:t xml:space="preserve">   los derechos humanos    </w:t>
      </w:r>
      <w:r>
        <w:t xml:space="preserve">   el comedor de beneficencia    </w:t>
      </w:r>
      <w:r>
        <w:t xml:space="preserve">   el ciudadano    </w:t>
      </w:r>
      <w:r>
        <w:t xml:space="preserve">   el centro de rehabilitacion    </w:t>
      </w:r>
      <w:r>
        <w:t xml:space="preserve">   el centro de la comunidad    </w:t>
      </w:r>
      <w:r>
        <w:t xml:space="preserve">   la campana    </w:t>
      </w:r>
      <w:r>
        <w:t xml:space="preserve">   la basura    </w:t>
      </w:r>
      <w:r>
        <w:t xml:space="preserve">   el arbol    </w:t>
      </w:r>
      <w:r>
        <w:t xml:space="preserve">   los ancianos    </w:t>
      </w:r>
      <w:r>
        <w:t xml:space="preserve">   votar    </w:t>
      </w:r>
      <w:r>
        <w:t xml:space="preserve">   valorar    </w:t>
      </w:r>
      <w:r>
        <w:t xml:space="preserve">   trabajar de voluntario    </w:t>
      </w:r>
      <w:r>
        <w:t xml:space="preserve">   sembrar    </w:t>
      </w:r>
      <w:r>
        <w:t xml:space="preserve">   resolver    </w:t>
      </w:r>
      <w:r>
        <w:t xml:space="preserve">   recoger    </w:t>
      </w:r>
      <w:r>
        <w:t xml:space="preserve">   preservar    </w:t>
      </w:r>
      <w:r>
        <w:t xml:space="preserve">   pertenecer    </w:t>
      </w:r>
      <w:r>
        <w:t xml:space="preserve">   permitir    </w:t>
      </w:r>
      <w:r>
        <w:t xml:space="preserve">   participar    </w:t>
      </w:r>
      <w:r>
        <w:t xml:space="preserve">   luchar contra    </w:t>
      </w:r>
      <w:r>
        <w:t xml:space="preserve">   juntar fondos    </w:t>
      </w:r>
      <w:r>
        <w:t xml:space="preserve">   hacer un esfuerzo    </w:t>
      </w:r>
      <w:r>
        <w:t xml:space="preserve">   estar en contra de    </w:t>
      </w:r>
      <w:r>
        <w:t xml:space="preserve">   estar a favor de    </w:t>
      </w:r>
      <w:r>
        <w:t xml:space="preserve">   embellecer    </w:t>
      </w:r>
      <w:r>
        <w:t xml:space="preserve">   educar al publico    </w:t>
      </w:r>
      <w:r>
        <w:t xml:space="preserve">   donar    </w:t>
      </w:r>
      <w:r>
        <w:t xml:space="preserve">   cuidar de    </w:t>
      </w:r>
      <w:r>
        <w:t xml:space="preserve">   crear    </w:t>
      </w:r>
      <w:r>
        <w:t xml:space="preserve">   convivir    </w:t>
      </w:r>
      <w:r>
        <w:t xml:space="preserve">   consumir menos    </w:t>
      </w:r>
      <w:r>
        <w:t xml:space="preserve">   conservar mas    </w:t>
      </w:r>
      <w:r>
        <w:t xml:space="preserve">   colaborar con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 resumen - Repaso de vocabulario</dc:title>
  <dcterms:created xsi:type="dcterms:W3CDTF">2021-10-11T06:15:38Z</dcterms:created>
  <dcterms:modified xsi:type="dcterms:W3CDTF">2021-10-11T06:15:38Z</dcterms:modified>
</cp:coreProperties>
</file>