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 resumen - Repaso de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¿como pudeo ayudarte (lo,la)?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It's just not possible for 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¿Podria(s) darme una mano?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No, de veras, no puedo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¿Puede(s) ayudarme?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I'm exhasted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¿Puede(s) hacerme un favor?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If i could, I would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Estoy agotado(a).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Yes gladly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siento mucho, pero...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Sure, why not?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 es imposible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How can I help you?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No, really, I can't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Can you do me a favor?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¿Por que no?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Can you help me?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Si, con mucho gusto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Could you give me a hand?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pudiera, lo haria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I'm sorry, but...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resumen - Repaso de vocabulario</dc:title>
  <dcterms:created xsi:type="dcterms:W3CDTF">2021-10-11T06:15:40Z</dcterms:created>
  <dcterms:modified xsi:type="dcterms:W3CDTF">2021-10-11T06:15:40Z</dcterms:modified>
</cp:coreProperties>
</file>