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 café    </w:t>
      </w:r>
      <w:r>
        <w:t xml:space="preserve">   Le musée    </w:t>
      </w:r>
      <w:r>
        <w:t xml:space="preserve">   Le stade    </w:t>
      </w:r>
      <w:r>
        <w:t xml:space="preserve">   Le cinéma    </w:t>
      </w:r>
      <w:r>
        <w:t xml:space="preserve">   Le centre de loisirs    </w:t>
      </w:r>
      <w:r>
        <w:t xml:space="preserve">   Le centre commercial    </w:t>
      </w:r>
      <w:r>
        <w:t xml:space="preserve">   L’église    </w:t>
      </w:r>
      <w:r>
        <w:t xml:space="preserve">   L’hôpital    </w:t>
      </w:r>
      <w:r>
        <w:t xml:space="preserve">   La banque    </w:t>
      </w:r>
      <w:r>
        <w:t xml:space="preserve">   La piscine    </w:t>
      </w:r>
      <w:r>
        <w:t xml:space="preserve">   La gare    </w:t>
      </w:r>
      <w:r>
        <w:t xml:space="preserve">   le marché    </w:t>
      </w:r>
      <w:r>
        <w:t xml:space="preserve">   la poste    </w:t>
      </w:r>
      <w:r>
        <w:t xml:space="preserve">   un magasin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2021-10-11T06:15:04Z</dcterms:created>
  <dcterms:modified xsi:type="dcterms:W3CDTF">2021-10-11T06:15:04Z</dcterms:modified>
</cp:coreProperties>
</file>