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 droite    </w:t>
      </w:r>
      <w:r>
        <w:t xml:space="preserve">   a gauche    </w:t>
      </w:r>
      <w:r>
        <w:t xml:space="preserve">   d'abord    </w:t>
      </w:r>
      <w:r>
        <w:t xml:space="preserve">   enfin    </w:t>
      </w:r>
      <w:r>
        <w:t xml:space="preserve">   ensuite    </w:t>
      </w:r>
      <w:r>
        <w:t xml:space="preserve">   l'ecole    </w:t>
      </w:r>
      <w:r>
        <w:t xml:space="preserve">   la boulangerie    </w:t>
      </w:r>
      <w:r>
        <w:t xml:space="preserve">   la piscine    </w:t>
      </w:r>
      <w:r>
        <w:t xml:space="preserve">   le centre sportif    </w:t>
      </w:r>
      <w:r>
        <w:t xml:space="preserve">   le jardin public    </w:t>
      </w:r>
      <w:r>
        <w:t xml:space="preserve">   le marche    </w:t>
      </w:r>
      <w:r>
        <w:t xml:space="preserve">   le supermarche    </w:t>
      </w:r>
      <w:r>
        <w:t xml:space="preserve">   tout droit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2021-10-11T06:15:42Z</dcterms:created>
  <dcterms:modified xsi:type="dcterms:W3CDTF">2021-10-11T06:15:42Z</dcterms:modified>
</cp:coreProperties>
</file>