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skatepark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youth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secondary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shopping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ice 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cinema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ville</dc:title>
  <dcterms:created xsi:type="dcterms:W3CDTF">2021-10-11T06:14:45Z</dcterms:created>
  <dcterms:modified xsi:type="dcterms:W3CDTF">2021-10-11T06:14:45Z</dcterms:modified>
</cp:coreProperties>
</file>