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 ville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parking    </w:t>
      </w:r>
      <w:r>
        <w:t xml:space="preserve">   cathedrale    </w:t>
      </w:r>
      <w:r>
        <w:t xml:space="preserve">   place    </w:t>
      </w:r>
      <w:r>
        <w:t xml:space="preserve">   arret d'autobus    </w:t>
      </w:r>
      <w:r>
        <w:t xml:space="preserve">   musee    </w:t>
      </w:r>
      <w:r>
        <w:t xml:space="preserve">   hopital    </w:t>
      </w:r>
      <w:r>
        <w:t xml:space="preserve">   cinema    </w:t>
      </w:r>
      <w:r>
        <w:t xml:space="preserve">   boulangerie    </w:t>
      </w:r>
      <w:r>
        <w:t xml:space="preserve">   supermarche    </w:t>
      </w:r>
      <w:r>
        <w:t xml:space="preserve">   restaurant    </w:t>
      </w:r>
      <w:r>
        <w:t xml:space="preserve">   pharmacie    </w:t>
      </w:r>
      <w:r>
        <w:t xml:space="preserve">   stade    </w:t>
      </w:r>
      <w:r>
        <w:t xml:space="preserve">   poste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ville</dc:title>
  <dcterms:created xsi:type="dcterms:W3CDTF">2021-10-11T06:14:52Z</dcterms:created>
  <dcterms:modified xsi:type="dcterms:W3CDTF">2021-10-11T06:14:52Z</dcterms:modified>
</cp:coreProperties>
</file>