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Enabling the Information Processing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audio input    </w:t>
      </w:r>
      <w:r>
        <w:t xml:space="preserve">   bitmap     </w:t>
      </w:r>
      <w:r>
        <w:t xml:space="preserve">   bus    </w:t>
      </w:r>
      <w:r>
        <w:t xml:space="preserve">   Cluster     </w:t>
      </w:r>
      <w:r>
        <w:t xml:space="preserve">   coprocessor    </w:t>
      </w:r>
      <w:r>
        <w:t xml:space="preserve">   database     </w:t>
      </w:r>
      <w:r>
        <w:t xml:space="preserve">   digital camera    </w:t>
      </w:r>
      <w:r>
        <w:t xml:space="preserve">   disk pack    </w:t>
      </w:r>
      <w:r>
        <w:t xml:space="preserve">   display goggles     </w:t>
      </w:r>
      <w:r>
        <w:t xml:space="preserve">   docking station     </w:t>
      </w:r>
      <w:r>
        <w:t xml:space="preserve">   dots per inch     </w:t>
      </w:r>
      <w:r>
        <w:t xml:space="preserve">   drawing tablet    </w:t>
      </w:r>
      <w:r>
        <w:t xml:space="preserve">   dumb scanner     </w:t>
      </w:r>
      <w:r>
        <w:t xml:space="preserve">   expansion board    </w:t>
      </w:r>
      <w:r>
        <w:t xml:space="preserve">   floppy disk     </w:t>
      </w:r>
      <w:r>
        <w:t xml:space="preserve">   foot mouse     </w:t>
      </w:r>
      <w:r>
        <w:t xml:space="preserve">   formatting    </w:t>
      </w:r>
      <w:r>
        <w:t xml:space="preserve">   graphics tablet    </w:t>
      </w:r>
      <w:r>
        <w:t xml:space="preserve">   handheld scanner     </w:t>
      </w:r>
      <w:r>
        <w:t xml:space="preserve">   impact printer     </w:t>
      </w:r>
      <w:r>
        <w:t xml:space="preserve">   keyboard    </w:t>
      </w:r>
      <w:r>
        <w:t xml:space="preserve">   monitor    </w:t>
      </w:r>
      <w:r>
        <w:t xml:space="preserve">   mouse    </w:t>
      </w:r>
      <w:r>
        <w:t xml:space="preserve">   page scanner    </w:t>
      </w:r>
      <w:r>
        <w:t xml:space="preserve">   pc card    </w:t>
      </w:r>
      <w:r>
        <w:t xml:space="preserve">   pixel    </w:t>
      </w:r>
      <w:r>
        <w:t xml:space="preserve">   port    </w:t>
      </w:r>
      <w:r>
        <w:t xml:space="preserve">   printer    </w:t>
      </w:r>
      <w:r>
        <w:t xml:space="preserve">   resolution    </w:t>
      </w:r>
      <w:r>
        <w:t xml:space="preserve">   smart card    </w:t>
      </w:r>
      <w:r>
        <w:t xml:space="preserve">   soft copy    </w:t>
      </w:r>
      <w:r>
        <w:t xml:space="preserve">   speakers    </w:t>
      </w:r>
      <w:r>
        <w:t xml:space="preserve">   touch pad     </w:t>
      </w:r>
      <w:r>
        <w:t xml:space="preserve">   touch screen    </w:t>
      </w:r>
      <w:r>
        <w:t xml:space="preserve">   trace     </w:t>
      </w:r>
      <w:r>
        <w:t xml:space="preserve">   track    </w:t>
      </w:r>
      <w:r>
        <w:t xml:space="preserve">   trackball    </w:t>
      </w:r>
      <w:r>
        <w:t xml:space="preserve">   video input    </w:t>
      </w:r>
      <w:r>
        <w:t xml:space="preserve">   video port    </w:t>
      </w:r>
      <w:r>
        <w:t xml:space="preserve">   zip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Enabling the Information Processing Cycle </dc:title>
  <dcterms:created xsi:type="dcterms:W3CDTF">2021-10-11T06:15:12Z</dcterms:created>
  <dcterms:modified xsi:type="dcterms:W3CDTF">2021-10-11T06:15:12Z</dcterms:modified>
</cp:coreProperties>
</file>