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Enabling the Information Processing Cycle </w:t>
      </w:r>
    </w:p>
    <w:p>
      <w:pPr>
        <w:pStyle w:val="Questions"/>
      </w:pPr>
      <w:r>
        <w:t xml:space="preserve">1. GIDCONK TTAINOS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ITAOFRNTGM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IUADO IPNTU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RGPIAHSC ETBLAT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CHUOT DPA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YEDROBAK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VEIOD UITPN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STRUOILNOE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DANHEHDL NASNECR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PADIYLS LGGOSEG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BSU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PIZ IERVD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MTRSA RDAC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ETOCRS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AIGDILT MAACER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TDSO REP CINH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OMNROTI SOUME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PAEG ACNENSR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OTSF OCYP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KACRTBLAL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APITMB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RGWAIDN BTETAL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LPIXE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EULCRST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AESNPIOXN OABDR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ROPT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ERTCA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PCATIM TPRNIER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PSAEKESR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TDBSAAEA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KSDI PAKC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RTCAK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POPFYL KISD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MDBU NSCAREN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HCOTU CENESR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NIREPRT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PC RCDA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EVODI TOPR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TFOO SOUME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OCERSOOSRPC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Enabling the Information Processing Cycle </dc:title>
  <dcterms:created xsi:type="dcterms:W3CDTF">2021-10-11T06:15:14Z</dcterms:created>
  <dcterms:modified xsi:type="dcterms:W3CDTF">2021-10-11T06:15:14Z</dcterms:modified>
</cp:coreProperties>
</file>