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Enalapril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Enalapril is a ______ converting enzyme inhibitor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the structure of enalapril which on its own is thought to be carcinogenic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value of this for enalapril is 2.45 and shows the partition coefficient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 side effects are asthenia, ______ ______, depression and dyspnoea (7/6)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Aldosterone causes the retention of sodium ions and _____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Apart from hypertension, enalapril can be used to treat _____/_____ (5/7)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Enalapril is a _______ inhibitor (11)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condition caused by smooth muscle not being able to constrict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Active metabolite of enalapril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Enalapril reduces ____ ____ (5/8)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only form in which enalapril is available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functional group in enalapril can become a conjugate acid?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2.97 and 5.35 are the values showing how acidic parts of enalapril are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Enlapril inhibits the _____ angiotensin cascade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Enalapril Crossword </dc:title>
  <dcterms:created xsi:type="dcterms:W3CDTF">2021-10-11T06:14:30Z</dcterms:created>
  <dcterms:modified xsi:type="dcterms:W3CDTF">2021-10-11T06:14:30Z</dcterms:modified>
</cp:coreProperties>
</file>