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Enamel loss through tooth to tooth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Enamel loss through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pronounced line of Retzius that corresponds to the birth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enamel matrix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Crystalline formation of mature enamel consists of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 systemic fluoride during odontogenesis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Enamel loss through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a cavity is created by demineralization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Amelogenesis occurs during the 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Placed on occlusal surface; highly effective in preventing pit and groove caries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radiographs, enamel appears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the way the enamel matrix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Caries are first noted in many cases clinically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become apart of the reduced enamel epithelium after apposition and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Hardest calcified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Staining occurs in the ___________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Enamel loss through tensile and compressive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ameleogensis is not turned off after enamel of crown has been laid down, it may continue to produce enamel over the root dentin. These are known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Enamel is composed of millions of enamel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Enamel</dc:title>
  <dcterms:created xsi:type="dcterms:W3CDTF">2021-10-11T06:15:31Z</dcterms:created>
  <dcterms:modified xsi:type="dcterms:W3CDTF">2021-10-11T06:15:31Z</dcterms:modified>
</cp:coreProperties>
</file>