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Enamel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layers of flattened cells overlying enamel surface from compressed enamel organ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junction between dentin and enamel formed by mineralization of disintegrating basement membrane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crystalline formation of mature enamel consists mainly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 tissue loss caused by tooth – to – tooth contact during mastication or parafunctional habits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through which a cavity is created by demineralization or loss of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 tissue loss through chemical means not involving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responsible for the way the enamel matrix is laid down- guiding factor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formation of tooth enamel takes place inside the jaw and before tooth eruption.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matrix of enamel formed during amelogenesis by ameloblasts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 of the crown covered by enamel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crystalline structural unit of enamel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imbrication lines in mature enamel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hereditary enamel dysplasia with the absent or thin enamel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slight ridges that extend mesiodistally on cervical third associated with lines of Retzius in enamel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residue on newly erupted teeth that may become extrinsically stained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 tissue loss from tensile and compressive forces during tooth flexure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 systemic fluoride during tooth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cells that differentiate from preameloblasts to form enamel during amelogenesis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extremely hard in fact the hardest substance in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hard tissue loss caused by friction from toothbrushing and or toothpaste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Enamel Crossword </dc:title>
  <dcterms:created xsi:type="dcterms:W3CDTF">2021-11-27T03:35:48Z</dcterms:created>
  <dcterms:modified xsi:type="dcterms:W3CDTF">2021-11-27T03:35:48Z</dcterms:modified>
</cp:coreProperties>
</file>