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Encampment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bayonet    </w:t>
      </w:r>
      <w:r>
        <w:t xml:space="preserve">   tricorn    </w:t>
      </w:r>
      <w:r>
        <w:t xml:space="preserve">   rifle    </w:t>
      </w:r>
      <w:r>
        <w:t xml:space="preserve">   hardbread    </w:t>
      </w:r>
      <w:r>
        <w:t xml:space="preserve">   campkitchen    </w:t>
      </w:r>
      <w:r>
        <w:t xml:space="preserve">   lantern    </w:t>
      </w:r>
      <w:r>
        <w:t xml:space="preserve">   blanket    </w:t>
      </w:r>
      <w:r>
        <w:t xml:space="preserve">   Cornwallis    </w:t>
      </w:r>
      <w:r>
        <w:t xml:space="preserve">   Washington    </w:t>
      </w:r>
      <w:r>
        <w:t xml:space="preserve">   general    </w:t>
      </w:r>
      <w:r>
        <w:t xml:space="preserve">   surgeon    </w:t>
      </w:r>
      <w:r>
        <w:t xml:space="preserve">   officer    </w:t>
      </w:r>
      <w:r>
        <w:t xml:space="preserve">   tent    </w:t>
      </w:r>
      <w:r>
        <w:t xml:space="preserve">   cannon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Encampment Word Search</dc:title>
  <dcterms:created xsi:type="dcterms:W3CDTF">2021-10-11T06:14:23Z</dcterms:created>
  <dcterms:modified xsi:type="dcterms:W3CDTF">2021-10-11T06:14:23Z</dcterms:modified>
</cp:coreProperties>
</file>