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Encantado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destination    </w:t>
      </w:r>
      <w:r>
        <w:t xml:space="preserve">   agility    </w:t>
      </w:r>
      <w:r>
        <w:t xml:space="preserve">   relationship    </w:t>
      </w:r>
      <w:r>
        <w:t xml:space="preserve">   endowed    </w:t>
      </w:r>
      <w:r>
        <w:t xml:space="preserve">   glimpses    </w:t>
      </w:r>
      <w:r>
        <w:t xml:space="preserve">   flexible    </w:t>
      </w:r>
      <w:r>
        <w:t xml:space="preserve">   pulses    </w:t>
      </w:r>
      <w:r>
        <w:t xml:space="preserve">   submerged    </w:t>
      </w:r>
      <w:r>
        <w:t xml:space="preserve">   enchanted    </w:t>
      </w:r>
      <w:r>
        <w:t xml:space="preserve">   teem    </w:t>
      </w:r>
      <w:r>
        <w:t xml:space="preserve">   aquarium    </w:t>
      </w:r>
      <w:r>
        <w:t xml:space="preserve">   dolphins    </w:t>
      </w:r>
      <w:r>
        <w:t xml:space="preserve">   surface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Encantado</dc:title>
  <dcterms:created xsi:type="dcterms:W3CDTF">2021-10-11T06:15:16Z</dcterms:created>
  <dcterms:modified xsi:type="dcterms:W3CDTF">2021-10-11T06:15:16Z</dcterms:modified>
</cp:coreProperties>
</file>