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Encantado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deliver    </w:t>
      </w:r>
      <w:r>
        <w:t xml:space="preserve">   mumble    </w:t>
      </w:r>
      <w:r>
        <w:t xml:space="preserve">   frighten    </w:t>
      </w:r>
      <w:r>
        <w:t xml:space="preserve">   oval    </w:t>
      </w:r>
      <w:r>
        <w:t xml:space="preserve">   shelter    </w:t>
      </w:r>
      <w:r>
        <w:t xml:space="preserve">   pitcher    </w:t>
      </w:r>
      <w:r>
        <w:t xml:space="preserve">   animal    </w:t>
      </w:r>
      <w:r>
        <w:t xml:space="preserve">   paddle    </w:t>
      </w:r>
      <w:r>
        <w:t xml:space="preserve">   caterpillar    </w:t>
      </w:r>
      <w:r>
        <w:t xml:space="preserve">   threaten    </w:t>
      </w:r>
      <w:r>
        <w:t xml:space="preserve">   summer    </w:t>
      </w:r>
      <w:r>
        <w:t xml:space="preserve">   several    </w:t>
      </w:r>
      <w:r>
        <w:t xml:space="preserve">   needle    </w:t>
      </w:r>
      <w:r>
        <w:t xml:space="preserve">   calendar    </w:t>
      </w:r>
      <w:r>
        <w:t xml:space="preserve">   together    </w:t>
      </w:r>
      <w:r>
        <w:t xml:space="preserve">   natural    </w:t>
      </w:r>
      <w:r>
        <w:t xml:space="preserve">   jungle    </w:t>
      </w:r>
      <w:r>
        <w:t xml:space="preserve">   brother    </w:t>
      </w:r>
      <w:r>
        <w:t xml:space="preserve">   eleven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Encantado</dc:title>
  <dcterms:created xsi:type="dcterms:W3CDTF">2021-10-11T06:14:20Z</dcterms:created>
  <dcterms:modified xsi:type="dcterms:W3CDTF">2021-10-11T06:14:20Z</dcterms:modified>
</cp:coreProperties>
</file>