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-Ence/Ance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 or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annoying person, thing,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Transitional period between puberty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interest or concern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allotted 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Coverage by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Advice from someone else for a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-Ence/Ance Word List</dc:title>
  <dcterms:created xsi:type="dcterms:W3CDTF">2021-10-10T23:46:57Z</dcterms:created>
  <dcterms:modified xsi:type="dcterms:W3CDTF">2021-10-10T23:46:57Z</dcterms:modified>
</cp:coreProperties>
</file>