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Encephalitis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incubation period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to transmit the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percent of mortality rate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pathogen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symptom of the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way to treat the disease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scientist who founded the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disease first documented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of origin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disease is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Encephalitis </dc:title>
  <dcterms:created xsi:type="dcterms:W3CDTF">2021-10-11T06:14:40Z</dcterms:created>
  <dcterms:modified xsi:type="dcterms:W3CDTF">2021-10-11T06:14:40Z</dcterms:modified>
</cp:coreProperties>
</file>