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Enchanted Characters And Their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Ammunition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Caroline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Lightning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Bailey Water (Hitler) (Hooded Death)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Flare (Amber's evil mum)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No powers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Kane (John's evil twin brother)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Jacob (Ruby's brother)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Riley (Jacob's best friend)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No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Enchanted Characters And Their Powers</dc:title>
  <dcterms:created xsi:type="dcterms:W3CDTF">2021-10-11T06:14:12Z</dcterms:created>
  <dcterms:modified xsi:type="dcterms:W3CDTF">2021-10-11T06:14:12Z</dcterms:modified>
</cp:coreProperties>
</file>