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Enchanted Files: Cursed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coville    </w:t>
      </w:r>
      <w:r>
        <w:t xml:space="preserve">   chores    </w:t>
      </w:r>
      <w:r>
        <w:t xml:space="preserve">   magic    </w:t>
      </w:r>
      <w:r>
        <w:t xml:space="preserve">   curse    </w:t>
      </w:r>
      <w:r>
        <w:t xml:space="preserve">   angus    </w:t>
      </w:r>
      <w:r>
        <w:t xml:space="preserve">   winterbotham    </w:t>
      </w:r>
      <w:r>
        <w:t xml:space="preserve">   bubbles    </w:t>
      </w:r>
      <w:r>
        <w:t xml:space="preserve">   messy    </w:t>
      </w:r>
      <w:r>
        <w:t xml:space="preserve">   brownie    </w:t>
      </w:r>
      <w:r>
        <w:t xml:space="preserve">   alex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Enchanted Files: Cursed</dc:title>
  <dcterms:created xsi:type="dcterms:W3CDTF">2021-10-11T06:15:02Z</dcterms:created>
  <dcterms:modified xsi:type="dcterms:W3CDTF">2021-10-11T06:15:02Z</dcterms:modified>
</cp:coreProperties>
</file>