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Enchanted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House    </w:t>
      </w:r>
      <w:r>
        <w:t xml:space="preserve">   Reindeer    </w:t>
      </w:r>
      <w:r>
        <w:t xml:space="preserve">   Birds    </w:t>
      </w:r>
      <w:r>
        <w:t xml:space="preserve">   Blackberries    </w:t>
      </w:r>
      <w:r>
        <w:t xml:space="preserve">   Tree    </w:t>
      </w:r>
      <w:r>
        <w:t xml:space="preserve">   Fairy    </w:t>
      </w:r>
      <w:r>
        <w:t xml:space="preserve">   Rabbit    </w:t>
      </w:r>
      <w:r>
        <w:t xml:space="preserve">   Owl    </w:t>
      </w:r>
      <w:r>
        <w:t xml:space="preserve">   Badger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Forest</dc:title>
  <dcterms:created xsi:type="dcterms:W3CDTF">2021-10-11T06:15:33Z</dcterms:created>
  <dcterms:modified xsi:type="dcterms:W3CDTF">2021-10-11T06:15:33Z</dcterms:modified>
</cp:coreProperties>
</file>