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Enchanted Forest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itsy bitsy spider    </w:t>
      </w:r>
      <w:r>
        <w:t xml:space="preserve">   little miss muffet    </w:t>
      </w:r>
      <w:r>
        <w:t xml:space="preserve">   hickory dickory dock    </w:t>
      </w:r>
      <w:r>
        <w:t xml:space="preserve">   humpty dumpty    </w:t>
      </w:r>
      <w:r>
        <w:t xml:space="preserve">   shoe    </w:t>
      </w:r>
      <w:r>
        <w:t xml:space="preserve">   red riding hood    </w:t>
      </w:r>
      <w:r>
        <w:t xml:space="preserve">   gingerbreadman    </w:t>
      </w:r>
      <w:r>
        <w:t xml:space="preserve">   big bad wolf    </w:t>
      </w:r>
      <w:r>
        <w:t xml:space="preserve">   cinderella    </w:t>
      </w:r>
      <w:r>
        <w:t xml:space="preserve">   jack and the beanstalk    </w:t>
      </w:r>
      <w:r>
        <w:t xml:space="preserve">   giant    </w:t>
      </w:r>
      <w:r>
        <w:t xml:space="preserve">   troll    </w:t>
      </w:r>
      <w:r>
        <w:t xml:space="preserve">   goats    </w:t>
      </w:r>
      <w:r>
        <w:t xml:space="preserve">   pigs    </w:t>
      </w:r>
      <w:r>
        <w:t xml:space="preserve">   bears    </w:t>
      </w:r>
      <w:r>
        <w:t xml:space="preserve">   goldilocks    </w:t>
      </w:r>
      <w:r>
        <w:t xml:space="preserve">   Frog prince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Enchanted Forest 2017</dc:title>
  <dcterms:created xsi:type="dcterms:W3CDTF">2021-10-11T06:14:30Z</dcterms:created>
  <dcterms:modified xsi:type="dcterms:W3CDTF">2021-10-11T06:14:30Z</dcterms:modified>
</cp:coreProperties>
</file>