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Enchanted Pony Academy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Guardianship    </w:t>
      </w:r>
      <w:r>
        <w:t xml:space="preserve">   Pageantry    </w:t>
      </w:r>
      <w:r>
        <w:t xml:space="preserve">   Electra    </w:t>
      </w:r>
      <w:r>
        <w:t xml:space="preserve">   Seapony    </w:t>
      </w:r>
      <w:r>
        <w:t xml:space="preserve">   Belissima    </w:t>
      </w:r>
      <w:r>
        <w:t xml:space="preserve">   Barn    </w:t>
      </w:r>
      <w:r>
        <w:t xml:space="preserve">   Royal    </w:t>
      </w:r>
      <w:r>
        <w:t xml:space="preserve">   Princess    </w:t>
      </w:r>
      <w:r>
        <w:t xml:space="preserve">   Prince    </w:t>
      </w:r>
      <w:r>
        <w:t xml:space="preserve">   Stone    </w:t>
      </w:r>
      <w:r>
        <w:t xml:space="preserve">   Believe    </w:t>
      </w:r>
      <w:r>
        <w:t xml:space="preserve">   Disappear    </w:t>
      </w:r>
      <w:r>
        <w:t xml:space="preserve">   Invisable    </w:t>
      </w:r>
      <w:r>
        <w:t xml:space="preserve">   Valincia    </w:t>
      </w:r>
      <w:r>
        <w:t xml:space="preserve">   Duke    </w:t>
      </w:r>
      <w:r>
        <w:t xml:space="preserve">   Skydancer    </w:t>
      </w:r>
      <w:r>
        <w:t xml:space="preserve">   Stable    </w:t>
      </w:r>
      <w:r>
        <w:t xml:space="preserve">   Rainbow    </w:t>
      </w:r>
      <w:r>
        <w:t xml:space="preserve">   Headdress    </w:t>
      </w:r>
      <w:r>
        <w:t xml:space="preserve">   Earth    </w:t>
      </w:r>
      <w:r>
        <w:t xml:space="preserve">   Sun    </w:t>
      </w:r>
      <w:r>
        <w:t xml:space="preserve">   Water    </w:t>
      </w:r>
      <w:r>
        <w:t xml:space="preserve">   Mane    </w:t>
      </w:r>
      <w:r>
        <w:t xml:space="preserve">   Gift    </w:t>
      </w:r>
      <w:r>
        <w:t xml:space="preserve">   Hooves    </w:t>
      </w:r>
      <w:r>
        <w:t xml:space="preserve">   Academy    </w:t>
      </w:r>
      <w:r>
        <w:t xml:space="preserve">   Magic    </w:t>
      </w:r>
      <w:r>
        <w:t xml:space="preserve">   Glitter    </w:t>
      </w:r>
      <w:r>
        <w:t xml:space="preserve">   Pony    </w:t>
      </w:r>
      <w:r>
        <w:t xml:space="preserve">   Daisy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Enchanted Pony Academy</dc:title>
  <dcterms:created xsi:type="dcterms:W3CDTF">2021-10-11T06:14:25Z</dcterms:created>
  <dcterms:modified xsi:type="dcterms:W3CDTF">2021-10-11T06:14:25Z</dcterms:modified>
</cp:coreProperties>
</file>