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Enchanted Sleepin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Melodrama    </w:t>
      </w:r>
      <w:r>
        <w:t xml:space="preserve">   Wall of Thorns    </w:t>
      </w:r>
      <w:r>
        <w:t xml:space="preserve">   Quill    </w:t>
      </w:r>
      <w:r>
        <w:t xml:space="preserve">   Baroness    </w:t>
      </w:r>
      <w:r>
        <w:t xml:space="preserve">   Lady Jessica    </w:t>
      </w:r>
      <w:r>
        <w:t xml:space="preserve">   Queen Eleanor    </w:t>
      </w:r>
      <w:r>
        <w:t xml:space="preserve">   Queen Samantha    </w:t>
      </w:r>
      <w:r>
        <w:t xml:space="preserve">   King Rudolph    </w:t>
      </w:r>
      <w:r>
        <w:t xml:space="preserve">   Dark Knight    </w:t>
      </w:r>
      <w:r>
        <w:t xml:space="preserve">   Alexander    </w:t>
      </w:r>
      <w:r>
        <w:t xml:space="preserve">   Prince    </w:t>
      </w:r>
      <w:r>
        <w:t xml:space="preserve">   Princess    </w:t>
      </w:r>
      <w:r>
        <w:t xml:space="preserve">   Cat    </w:t>
      </w:r>
      <w:r>
        <w:t xml:space="preserve">   Spider    </w:t>
      </w:r>
      <w:r>
        <w:t xml:space="preserve">   Prime Minister    </w:t>
      </w:r>
      <w:r>
        <w:t xml:space="preserve">   Evilina    </w:t>
      </w:r>
      <w:r>
        <w:t xml:space="preserve">   BriarRose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Sleepin Beauty</dc:title>
  <dcterms:created xsi:type="dcterms:W3CDTF">2021-10-11T06:14:04Z</dcterms:created>
  <dcterms:modified xsi:type="dcterms:W3CDTF">2021-10-11T06:14:04Z</dcterms:modified>
</cp:coreProperties>
</file>