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Enchanted Wood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Dame who throws dirty wash water down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sleeps and snores a lot. Mr..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castle do the children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Favourite cake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a strange hat the you would find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land to the children first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one fo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go into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land do they dream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one of the children who go to the Faraway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strange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floppy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next door to the Angry Pixies?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person who wrote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Wood Cross Word</dc:title>
  <dcterms:created xsi:type="dcterms:W3CDTF">2021-10-11T06:15:31Z</dcterms:created>
  <dcterms:modified xsi:type="dcterms:W3CDTF">2021-10-11T06:15:31Z</dcterms:modified>
</cp:coreProperties>
</file>