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Deuce and Faade bring back that earned them a 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enclave?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place that is deserted by the freaks?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Salvation and calls Deuce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go when you break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Deuce take the blame her so he won't be exile for having books in his space?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Deuce want to be in the enclave?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lives in the tunnels and kills everything in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Longshot takes them so they can help Tegan's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guy that finds them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wolves and didnt trust Tegan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Deuces new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girl who work for the Wolves and then spares deuce?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Enclave</dc:title>
  <dcterms:created xsi:type="dcterms:W3CDTF">2021-10-11T06:14:21Z</dcterms:created>
  <dcterms:modified xsi:type="dcterms:W3CDTF">2021-10-11T06:14:21Z</dcterms:modified>
</cp:coreProperties>
</file>