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Enclave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deuces new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deuce and fade bring back that earned them a day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guy that finds them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deuce want to be in the enclave?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deuce take the blame so he won't be exile for having colored books in his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lives in the tunnels and kills everything in sight?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Longshot take they so they can help tegan's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place that is deserted by freaks?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girl who work for the Wolves and then spares Deuce?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you go when you break the rules?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this story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Enclave</dc:title>
  <dcterms:created xsi:type="dcterms:W3CDTF">2021-10-11T06:14:23Z</dcterms:created>
  <dcterms:modified xsi:type="dcterms:W3CDTF">2021-10-11T06:14:23Z</dcterms:modified>
</cp:coreProperties>
</file>