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Encontrar las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Cristo el Señor    </w:t>
      </w:r>
      <w:r>
        <w:t xml:space="preserve">   pesebre    </w:t>
      </w:r>
      <w:r>
        <w:t xml:space="preserve">   Nazaret    </w:t>
      </w:r>
      <w:r>
        <w:t xml:space="preserve">   no temáis    </w:t>
      </w:r>
      <w:r>
        <w:t xml:space="preserve">   alabanza    </w:t>
      </w:r>
      <w:r>
        <w:t xml:space="preserve">   Jerusalén    </w:t>
      </w:r>
      <w:r>
        <w:t xml:space="preserve">   Luz de Revelacion    </w:t>
      </w:r>
      <w:r>
        <w:t xml:space="preserve">   al Niño    </w:t>
      </w:r>
      <w:r>
        <w:t xml:space="preserve">   paz    </w:t>
      </w:r>
      <w:r>
        <w:t xml:space="preserve">   Gloria    </w:t>
      </w:r>
      <w:r>
        <w:t xml:space="preserve">   Salvador    </w:t>
      </w:r>
      <w:r>
        <w:t xml:space="preserve">   Dios    </w:t>
      </w:r>
      <w:r>
        <w:t xml:space="preserve">   Hijo del Hombre    </w:t>
      </w:r>
      <w:r>
        <w:t xml:space="preserve">   ovejas    </w:t>
      </w:r>
      <w:r>
        <w:t xml:space="preserve">   pastores    </w:t>
      </w:r>
      <w:r>
        <w:t xml:space="preserve">   Rey de los judíos    </w:t>
      </w:r>
      <w:r>
        <w:t xml:space="preserve">   estrella    </w:t>
      </w:r>
      <w:r>
        <w:t xml:space="preserve">   Belén de Judea    </w:t>
      </w:r>
      <w:r>
        <w:t xml:space="preserve">   los Magos    </w:t>
      </w:r>
      <w:r>
        <w:t xml:space="preserve">   el Señor    </w:t>
      </w:r>
      <w:r>
        <w:t xml:space="preserve">   Emmanuel    </w:t>
      </w:r>
      <w:r>
        <w:t xml:space="preserve">   Espíritu Santo    </w:t>
      </w:r>
      <w:r>
        <w:t xml:space="preserve">   Jesuccristo    </w:t>
      </w:r>
      <w:r>
        <w:t xml:space="preserve">   establo    </w:t>
      </w:r>
      <w:r>
        <w:t xml:space="preserve">   angeles    </w:t>
      </w:r>
      <w:r>
        <w:t xml:space="preserve">   José    </w:t>
      </w:r>
      <w:r>
        <w:t xml:space="preserve">   María    </w:t>
      </w:r>
      <w:r>
        <w:t xml:space="preserve">   bambino    </w:t>
      </w:r>
      <w:r>
        <w:t xml:space="preserve">   Jesús    </w:t>
      </w:r>
      <w:r>
        <w:t xml:space="preserve">   Feliz Navidad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Encontrar las Palabras</dc:title>
  <dcterms:created xsi:type="dcterms:W3CDTF">2021-10-11T06:15:28Z</dcterms:created>
  <dcterms:modified xsi:type="dcterms:W3CDTF">2021-10-11T06:15:28Z</dcterms:modified>
</cp:coreProperties>
</file>