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Encontrar los números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SESENTA    </w:t>
      </w:r>
      <w:r>
        <w:t xml:space="preserve">   TREINTA    </w:t>
      </w:r>
      <w:r>
        <w:t xml:space="preserve">   VEINTITRÉS    </w:t>
      </w:r>
      <w:r>
        <w:t xml:space="preserve">   CUATRO    </w:t>
      </w:r>
      <w:r>
        <w:t xml:space="preserve">   VEINTICINCO    </w:t>
      </w:r>
      <w:r>
        <w:t xml:space="preserve">   VEINTINUEVE    </w:t>
      </w:r>
      <w:r>
        <w:t xml:space="preserve">   VEINTICUATRO    </w:t>
      </w:r>
      <w:r>
        <w:t xml:space="preserve">   DIECIOCHO    </w:t>
      </w:r>
      <w:r>
        <w:t xml:space="preserve">   QUINCE    </w:t>
      </w:r>
      <w:r>
        <w:t xml:space="preserve">   DIECISÉIS    </w:t>
      </w:r>
      <w:r>
        <w:t xml:space="preserve">   DOCE    </w:t>
      </w:r>
      <w:r>
        <w:t xml:space="preserve">   ONCE    </w:t>
      </w:r>
      <w:r>
        <w:t xml:space="preserve">   OCHO    </w:t>
      </w:r>
      <w:r>
        <w:t xml:space="preserve">   TRES    </w:t>
      </w:r>
      <w:r>
        <w:t xml:space="preserve">   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Encontrar los números</dc:title>
  <dcterms:created xsi:type="dcterms:W3CDTF">2021-10-11T06:15:40Z</dcterms:created>
  <dcterms:modified xsi:type="dcterms:W3CDTF">2021-10-11T06:15:40Z</dcterms:modified>
</cp:coreProperties>
</file>