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Encounter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PERSECUTED    </w:t>
      </w:r>
      <w:r>
        <w:t xml:space="preserve">   LOVE    </w:t>
      </w:r>
      <w:r>
        <w:t xml:space="preserve">   MERCY    </w:t>
      </w:r>
      <w:r>
        <w:t xml:space="preserve">   JESUS    </w:t>
      </w:r>
      <w:r>
        <w:t xml:space="preserve">   VOICEOFTHEMARTYRS    </w:t>
      </w:r>
      <w:r>
        <w:t xml:space="preserve">   APOLOGETICS    </w:t>
      </w:r>
      <w:r>
        <w:t xml:space="preserve">   SHANTHEMAN    </w:t>
      </w:r>
      <w:r>
        <w:t xml:space="preserve">   TRANSFORM DJS    </w:t>
      </w:r>
      <w:r>
        <w:t xml:space="preserve">   SPIRITUALAMAZINGRACE    </w:t>
      </w:r>
      <w:r>
        <w:t xml:space="preserve">   SAGU    </w:t>
      </w:r>
      <w:r>
        <w:t xml:space="preserve">   GF SOLDIER    </w:t>
      </w:r>
      <w:r>
        <w:t xml:space="preserve">   REPENT    </w:t>
      </w:r>
      <w:r>
        <w:t xml:space="preserve">   PRESENCE    </w:t>
      </w:r>
      <w:r>
        <w:t xml:space="preserve">   OPEN DOOR    </w:t>
      </w:r>
      <w:r>
        <w:t xml:space="preserve">   EGP    </w:t>
      </w:r>
      <w:r>
        <w:t xml:space="preserve">   ENCOUNTER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Word Search</dc:title>
  <dcterms:created xsi:type="dcterms:W3CDTF">2021-10-11T06:15:16Z</dcterms:created>
  <dcterms:modified xsi:type="dcterms:W3CDTF">2021-10-11T06:15:16Z</dcterms:modified>
</cp:coreProperties>
</file>