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Encounter by Jane Yolen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Zemis    </w:t>
      </w:r>
      <w:r>
        <w:t xml:space="preserve">   Welcome    </w:t>
      </w:r>
      <w:r>
        <w:t xml:space="preserve">   Tribespeople    </w:t>
      </w:r>
      <w:r>
        <w:t xml:space="preserve">   Taino    </w:t>
      </w:r>
      <w:r>
        <w:t xml:space="preserve">   Strangers    </w:t>
      </w:r>
      <w:r>
        <w:t xml:space="preserve">   Shore    </w:t>
      </w:r>
      <w:r>
        <w:t xml:space="preserve">   Serpent    </w:t>
      </w:r>
      <w:r>
        <w:t xml:space="preserve">   SanSalvador    </w:t>
      </w:r>
      <w:r>
        <w:t xml:space="preserve">   Indians    </w:t>
      </w:r>
      <w:r>
        <w:t xml:space="preserve">   Hammock    </w:t>
      </w:r>
      <w:r>
        <w:t xml:space="preserve">   Feast    </w:t>
      </w:r>
      <w:r>
        <w:t xml:space="preserve">   Encounter    </w:t>
      </w:r>
      <w:r>
        <w:t xml:space="preserve">   Dream    </w:t>
      </w:r>
      <w:r>
        <w:t xml:space="preserve">   Creatures    </w:t>
      </w:r>
      <w:r>
        <w:t xml:space="preserve">   Columbus    </w:t>
      </w:r>
      <w:r>
        <w:t xml:space="preserve">   ChungaChunga    </w:t>
      </w:r>
      <w:r>
        <w:t xml:space="preserve">   Chief    </w:t>
      </w:r>
      <w:r>
        <w:t xml:space="preserve">   Canoes    </w:t>
      </w:r>
      <w:r>
        <w:t xml:space="preserve">   Brave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by Jane Yolen</dc:title>
  <dcterms:created xsi:type="dcterms:W3CDTF">2021-10-11T06:14:16Z</dcterms:created>
  <dcterms:modified xsi:type="dcterms:W3CDTF">2021-10-11T06:14:16Z</dcterms:modified>
</cp:coreProperties>
</file>