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Encounter in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Jesus is the Messiah    </w:t>
      </w:r>
      <w:r>
        <w:t xml:space="preserve">   pleased    </w:t>
      </w:r>
      <w:r>
        <w:t xml:space="preserve">   grow    </w:t>
      </w:r>
      <w:r>
        <w:t xml:space="preserve">   obedient    </w:t>
      </w:r>
      <w:r>
        <w:t xml:space="preserve">   He is Gods Son    </w:t>
      </w:r>
      <w:r>
        <w:t xml:space="preserve">   surprised    </w:t>
      </w:r>
      <w:r>
        <w:t xml:space="preserve">   Fathers house    </w:t>
      </w:r>
      <w:r>
        <w:t xml:space="preserve">   looking everywhere    </w:t>
      </w:r>
      <w:r>
        <w:t xml:space="preserve">   questions    </w:t>
      </w:r>
      <w:r>
        <w:t xml:space="preserve">   Scriptures    </w:t>
      </w:r>
      <w:r>
        <w:t xml:space="preserve">   amazed    </w:t>
      </w:r>
      <w:r>
        <w:t xml:space="preserve">   friends    </w:t>
      </w:r>
      <w:r>
        <w:t xml:space="preserve">   family    </w:t>
      </w:r>
      <w:r>
        <w:t xml:space="preserve">   one day    </w:t>
      </w:r>
      <w:r>
        <w:t xml:space="preserve">   celebration    </w:t>
      </w:r>
      <w:r>
        <w:t xml:space="preserve">   Passover    </w:t>
      </w:r>
      <w:r>
        <w:t xml:space="preserve">   Nazareth    </w:t>
      </w:r>
      <w:r>
        <w:t xml:space="preserve">   Egypt    </w:t>
      </w:r>
      <w:r>
        <w:t xml:space="preserve">   festival    </w:t>
      </w:r>
      <w:r>
        <w:t xml:space="preserve">   Jerusalem    </w:t>
      </w:r>
      <w:r>
        <w:t xml:space="preserve">   found    </w:t>
      </w:r>
      <w:r>
        <w:t xml:space="preserve">   lost    </w:t>
      </w:r>
      <w:r>
        <w:t xml:space="preserve">   teachers    </w:t>
      </w:r>
      <w:r>
        <w:t xml:space="preserve">   Temple    </w:t>
      </w:r>
      <w:r>
        <w:t xml:space="preserve">   God    </w:t>
      </w:r>
      <w:r>
        <w:t xml:space="preserve">   Joseph    </w:t>
      </w:r>
      <w:r>
        <w:t xml:space="preserve">   Mary    </w:t>
      </w:r>
      <w:r>
        <w:t xml:space="preserve">   twelve    </w:t>
      </w:r>
      <w:r>
        <w:t xml:space="preserve">   Watering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 in the Temple</dc:title>
  <dcterms:created xsi:type="dcterms:W3CDTF">2021-10-11T06:15:21Z</dcterms:created>
  <dcterms:modified xsi:type="dcterms:W3CDTF">2021-10-11T06:15:21Z</dcterms:modified>
</cp:coreProperties>
</file>