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Encounter on the Road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hearts    </w:t>
      </w:r>
      <w:r>
        <w:t xml:space="preserve">   assembled    </w:t>
      </w:r>
      <w:r>
        <w:t xml:space="preserve">   Messiah    </w:t>
      </w:r>
      <w:r>
        <w:t xml:space="preserve">   walked    </w:t>
      </w:r>
      <w:r>
        <w:t xml:space="preserve">   death    </w:t>
      </w:r>
      <w:r>
        <w:t xml:space="preserve">   eleven    </w:t>
      </w:r>
      <w:r>
        <w:t xml:space="preserve">   risen    </w:t>
      </w:r>
      <w:r>
        <w:t xml:space="preserve">   recognized    </w:t>
      </w:r>
      <w:r>
        <w:t xml:space="preserve">   opened    </w:t>
      </w:r>
      <w:r>
        <w:t xml:space="preserve">   eyes    </w:t>
      </w:r>
      <w:r>
        <w:t xml:space="preserve">   amazed    </w:t>
      </w:r>
      <w:r>
        <w:t xml:space="preserve">   Women    </w:t>
      </w:r>
      <w:r>
        <w:t xml:space="preserve">   Angels    </w:t>
      </w:r>
      <w:r>
        <w:t xml:space="preserve">   GOD    </w:t>
      </w:r>
      <w:r>
        <w:t xml:space="preserve">   tomb    </w:t>
      </w:r>
      <w:r>
        <w:t xml:space="preserve">   Jerusalem    </w:t>
      </w:r>
      <w:r>
        <w:t xml:space="preserve">   Jesus    </w:t>
      </w:r>
      <w:r>
        <w:t xml:space="preserve">   Emmaus    </w:t>
      </w:r>
      <w:r>
        <w:t xml:space="preserve">   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Encounter on the Road   </dc:title>
  <dcterms:created xsi:type="dcterms:W3CDTF">2021-10-11T06:15:26Z</dcterms:created>
  <dcterms:modified xsi:type="dcterms:W3CDTF">2021-10-11T06:15:26Z</dcterms:modified>
</cp:coreProperties>
</file>