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Encounters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pray    </w:t>
      </w:r>
      <w:r>
        <w:t xml:space="preserve">   mountain    </w:t>
      </w:r>
      <w:r>
        <w:t xml:space="preserve">   linen    </w:t>
      </w:r>
      <w:r>
        <w:t xml:space="preserve">   voice    </w:t>
      </w:r>
      <w:r>
        <w:t xml:space="preserve">   fruit    </w:t>
      </w:r>
      <w:r>
        <w:t xml:space="preserve">   Esaias    </w:t>
      </w:r>
      <w:r>
        <w:t xml:space="preserve">   profit    </w:t>
      </w:r>
      <w:r>
        <w:t xml:space="preserve">   repent    </w:t>
      </w:r>
      <w:r>
        <w:t xml:space="preserve">   locusts    </w:t>
      </w:r>
      <w:r>
        <w:t xml:space="preserve">   Jordan    </w:t>
      </w:r>
      <w:r>
        <w:t xml:space="preserve">   suffer    </w:t>
      </w:r>
      <w:r>
        <w:t xml:space="preserve">   heaven    </w:t>
      </w:r>
      <w:r>
        <w:t xml:space="preserve">   scriptures    </w:t>
      </w:r>
      <w:r>
        <w:t xml:space="preserve">   tomb    </w:t>
      </w:r>
      <w:r>
        <w:t xml:space="preserve">   mother    </w:t>
      </w:r>
      <w:r>
        <w:t xml:space="preserve">   father    </w:t>
      </w:r>
      <w:r>
        <w:t xml:space="preserve">   Baptize    </w:t>
      </w:r>
      <w:r>
        <w:t xml:space="preserve">   John    </w:t>
      </w:r>
      <w:r>
        <w:t xml:space="preserve">   Matthew    </w:t>
      </w:r>
      <w:r>
        <w:t xml:space="preserve">   Luke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Encounters with Jesus</dc:title>
  <dcterms:created xsi:type="dcterms:W3CDTF">2021-10-11T06:15:00Z</dcterms:created>
  <dcterms:modified xsi:type="dcterms:W3CDTF">2021-10-11T06:15:00Z</dcterms:modified>
</cp:coreProperties>
</file>