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Encourage Wildlife in the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Ivy    </w:t>
      </w:r>
      <w:r>
        <w:t xml:space="preserve">   Honeysuckle    </w:t>
      </w:r>
      <w:r>
        <w:t xml:space="preserve">   Raspberry    </w:t>
      </w:r>
      <w:r>
        <w:t xml:space="preserve">   Apple    </w:t>
      </w:r>
      <w:r>
        <w:t xml:space="preserve">   Rosemary    </w:t>
      </w:r>
      <w:r>
        <w:t xml:space="preserve">   Lavender    </w:t>
      </w:r>
      <w:r>
        <w:t xml:space="preserve">   Pond    </w:t>
      </w:r>
      <w:r>
        <w:t xml:space="preserve">   Holly    </w:t>
      </w:r>
      <w:r>
        <w:t xml:space="preserve">   Buttercup    </w:t>
      </w:r>
      <w:r>
        <w:t xml:space="preserve">   Flowers    </w:t>
      </w:r>
      <w:r>
        <w:t xml:space="preserve">   Native trees    </w:t>
      </w:r>
      <w:r>
        <w:t xml:space="preserve">   Nectar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Encourage Wildlife in the Garden</dc:title>
  <dcterms:created xsi:type="dcterms:W3CDTF">2021-10-11T06:15:18Z</dcterms:created>
  <dcterms:modified xsi:type="dcterms:W3CDTF">2021-10-11T06:15:18Z</dcterms:modified>
</cp:coreProperties>
</file>