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Encourage one another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savior    </w:t>
      </w:r>
      <w:r>
        <w:t xml:space="preserve">   kindness    </w:t>
      </w:r>
      <w:r>
        <w:t xml:space="preserve">   share    </w:t>
      </w:r>
      <w:r>
        <w:t xml:space="preserve">   care    </w:t>
      </w:r>
      <w:r>
        <w:t xml:space="preserve">   bear    </w:t>
      </w:r>
      <w:r>
        <w:t xml:space="preserve">   jesus    </w:t>
      </w:r>
      <w:r>
        <w:t xml:space="preserve">   love    </w:t>
      </w:r>
      <w:r>
        <w:t xml:space="preserve">   one    </w:t>
      </w:r>
      <w:r>
        <w:t xml:space="preserve">   another    </w:t>
      </w:r>
      <w:r>
        <w:t xml:space="preserve">   pray    </w:t>
      </w:r>
      <w:r>
        <w:t xml:space="preserve">   help    </w:t>
      </w:r>
      <w:r>
        <w:t xml:space="preserve">   encourage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Encourage one another</dc:title>
  <dcterms:created xsi:type="dcterms:W3CDTF">2021-10-11T06:14:07Z</dcterms:created>
  <dcterms:modified xsi:type="dcterms:W3CDTF">2021-10-11T06:14:07Z</dcterms:modified>
</cp:coreProperties>
</file>