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FREEDOM FROM FEAR    </w:t>
      </w:r>
      <w:r>
        <w:t xml:space="preserve">   AMAZING    </w:t>
      </w:r>
      <w:r>
        <w:t xml:space="preserve">   TRIALS    </w:t>
      </w:r>
      <w:r>
        <w:t xml:space="preserve">   BLESSED    </w:t>
      </w:r>
      <w:r>
        <w:t xml:space="preserve">   JOY    </w:t>
      </w:r>
      <w:r>
        <w:t xml:space="preserve">   WONDERFUL    </w:t>
      </w:r>
      <w:r>
        <w:t xml:space="preserve">   GUIDE    </w:t>
      </w:r>
      <w:r>
        <w:t xml:space="preserve">   THANKS    </w:t>
      </w:r>
      <w:r>
        <w:t xml:space="preserve">   COUNSELOR    </w:t>
      </w:r>
      <w:r>
        <w:t xml:space="preserve">   LOVE    </w:t>
      </w:r>
      <w:r>
        <w:t xml:space="preserve">   GRACE    </w:t>
      </w:r>
      <w:r>
        <w:t xml:space="preserve">   CONQUERORS    </w:t>
      </w:r>
      <w:r>
        <w:t xml:space="preserve">   PEACE OF GOD    </w:t>
      </w:r>
      <w:r>
        <w:t xml:space="preserve">   HAPPINESS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2021-10-11T06:15:40Z</dcterms:created>
  <dcterms:modified xsi:type="dcterms:W3CDTF">2021-10-11T06:15:40Z</dcterms:modified>
</cp:coreProperties>
</file>