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cause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no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in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2021-10-11T06:15:51Z</dcterms:created>
  <dcterms:modified xsi:type="dcterms:W3CDTF">2021-10-11T06:15:51Z</dcterms:modified>
</cp:coreProperties>
</file>