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Encouragement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china cup    </w:t>
      </w:r>
      <w:r>
        <w:t xml:space="preserve">   wait    </w:t>
      </w:r>
      <w:r>
        <w:t xml:space="preserve">   climb    </w:t>
      </w:r>
      <w:r>
        <w:t xml:space="preserve">   tendril    </w:t>
      </w:r>
      <w:r>
        <w:t xml:space="preserve">   kiss    </w:t>
      </w:r>
      <w:r>
        <w:t xml:space="preserve">   garden    </w:t>
      </w:r>
      <w:r>
        <w:t xml:space="preserve">   vine    </w:t>
      </w:r>
      <w:r>
        <w:t xml:space="preserve">   sprout    </w:t>
      </w:r>
      <w:r>
        <w:t xml:space="preserve">   seed    </w:t>
      </w:r>
      <w:r>
        <w:t xml:space="preserve">   thunder    </w:t>
      </w:r>
      <w:r>
        <w:t xml:space="preserve">   tiny    </w:t>
      </w:r>
      <w:r>
        <w:t xml:space="preserve">   moonflower    </w:t>
      </w:r>
      <w:r>
        <w:t xml:space="preserve">   trellis    </w:t>
      </w:r>
      <w:r>
        <w:t xml:space="preserve">   lady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Encouragement</dc:title>
  <dcterms:created xsi:type="dcterms:W3CDTF">2021-10-11T06:14:50Z</dcterms:created>
  <dcterms:modified xsi:type="dcterms:W3CDTF">2021-10-11T06:14:50Z</dcterms:modified>
</cp:coreProperties>
</file>