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Encouraging children to eat healthily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The............plate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should have a .......diet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should not drink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Starchy foods are full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this many food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is really good for keeping childrens......healthy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things should not be added to food children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C may prevent children from getting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 and yogurts are class as this type of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need to drink lots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should avoid eating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not good for children to eat in high 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Encouraging children to eat healthily</dc:title>
  <dcterms:created xsi:type="dcterms:W3CDTF">2021-10-11T06:14:28Z</dcterms:created>
  <dcterms:modified xsi:type="dcterms:W3CDTF">2021-10-11T06:14:28Z</dcterms:modified>
</cp:coreProperties>
</file>