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Encuentra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ALTAR DE BRONCE    </w:t>
      </w:r>
      <w:r>
        <w:t xml:space="preserve">   PANES DE LA PROPOSICION    </w:t>
      </w:r>
      <w:r>
        <w:t xml:space="preserve">   CANDELABRO DE ORO    </w:t>
      </w:r>
      <w:r>
        <w:t xml:space="preserve">   ALTAR DEL INCIENSO    </w:t>
      </w:r>
      <w:r>
        <w:t xml:space="preserve">   VELA    </w:t>
      </w:r>
      <w:r>
        <w:t xml:space="preserve">   ARCA DEL PACTO    </w:t>
      </w:r>
      <w:r>
        <w:t xml:space="preserve">   ESTANDARTE    </w:t>
      </w:r>
      <w:r>
        <w:t xml:space="preserve">   AHOLIAB    </w:t>
      </w:r>
      <w:r>
        <w:t xml:space="preserve">   BEZALEEL    </w:t>
      </w:r>
      <w:r>
        <w:t xml:space="preserve">   SILUETA    </w:t>
      </w:r>
      <w:r>
        <w:t xml:space="preserve">   MODELO    </w:t>
      </w:r>
      <w:r>
        <w:t xml:space="preserve">   ABROGAR    </w:t>
      </w:r>
      <w:r>
        <w:t xml:space="preserve">   AYO    </w:t>
      </w:r>
      <w:r>
        <w:t xml:space="preserve">   OFRENDA DEL EXTRANJERO    </w:t>
      </w:r>
      <w:r>
        <w:t xml:space="preserve">   OFRENDA POR EL PECADO    </w:t>
      </w:r>
      <w:r>
        <w:t xml:space="preserve">   OFRENDA DE PAZ    </w:t>
      </w:r>
      <w:r>
        <w:t xml:space="preserve">   OFRENDA DE COMIDA    </w:t>
      </w:r>
      <w:r>
        <w:t xml:space="preserve">   OFRENDA ENCENDIDA    </w:t>
      </w:r>
      <w:r>
        <w:t xml:space="preserve">   SACERDOCIO DE LEVITICO    </w:t>
      </w:r>
      <w:r>
        <w:t xml:space="preserve">   SACERDOCIO DE AARON    </w:t>
      </w:r>
      <w:r>
        <w:t xml:space="preserve">   SUPREMO SACERDOCIO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Encuentra Palabras</dc:title>
  <dcterms:created xsi:type="dcterms:W3CDTF">2021-10-11T06:15:33Z</dcterms:created>
  <dcterms:modified xsi:type="dcterms:W3CDTF">2021-10-11T06:15:33Z</dcterms:modified>
</cp:coreProperties>
</file>