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Encuentra el Gallo!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Abogado    </w:t>
      </w:r>
      <w:r>
        <w:t xml:space="preserve">   Agustín    </w:t>
      </w:r>
      <w:r>
        <w:t xml:space="preserve">   circulación clandestina    </w:t>
      </w:r>
      <w:r>
        <w:t xml:space="preserve">   Coronel    </w:t>
      </w:r>
      <w:r>
        <w:t xml:space="preserve">   enero    </w:t>
      </w:r>
      <w:r>
        <w:t xml:space="preserve">   esposa    </w:t>
      </w:r>
      <w:r>
        <w:t xml:space="preserve">   Gallo    </w:t>
      </w:r>
      <w:r>
        <w:t xml:space="preserve">   gobierno    </w:t>
      </w:r>
      <w:r>
        <w:t xml:space="preserve">   Germán    </w:t>
      </w:r>
      <w:r>
        <w:t xml:space="preserve">   médico    </w:t>
      </w:r>
      <w:r>
        <w:t xml:space="preserve">   pelea    </w:t>
      </w:r>
      <w:r>
        <w:t xml:space="preserve">   pensión    </w:t>
      </w:r>
      <w:r>
        <w:t xml:space="preserve">   veterano    </w:t>
      </w:r>
      <w:r>
        <w:t xml:space="preserve">   Álvaro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Encuentra el Gallo!</dc:title>
  <dcterms:created xsi:type="dcterms:W3CDTF">2021-10-11T06:14:33Z</dcterms:created>
  <dcterms:modified xsi:type="dcterms:W3CDTF">2021-10-11T06:14:33Z</dcterms:modified>
</cp:coreProperties>
</file>