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Encuentra las palabras correctas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Fotografía    </w:t>
      </w:r>
      <w:r>
        <w:t xml:space="preserve">   Escultura    </w:t>
      </w:r>
      <w:r>
        <w:t xml:space="preserve">   Imaginación    </w:t>
      </w:r>
      <w:r>
        <w:t xml:space="preserve">   excéntrico    </w:t>
      </w:r>
      <w:r>
        <w:t xml:space="preserve">   Cine    </w:t>
      </w:r>
      <w:r>
        <w:t xml:space="preserve">   Genio    </w:t>
      </w:r>
      <w:r>
        <w:t xml:space="preserve">   Surrealismo    </w:t>
      </w:r>
      <w:r>
        <w:t xml:space="preserve">   Lorca    </w:t>
      </w:r>
      <w:r>
        <w:t xml:space="preserve">   Pintor    </w:t>
      </w:r>
      <w:r>
        <w:t xml:space="preserve">   Gala    </w:t>
      </w:r>
      <w:r>
        <w:t xml:space="preserve">   Dibujos    </w:t>
      </w:r>
      <w:r>
        <w:t xml:space="preserve">   Salvador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Encuentra las palabras correctas</dc:title>
  <dcterms:created xsi:type="dcterms:W3CDTF">2021-10-11T06:15:42Z</dcterms:created>
  <dcterms:modified xsi:type="dcterms:W3CDTF">2021-10-11T06:15:42Z</dcterms:modified>
</cp:coreProperties>
</file>