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¡Encuentra las palabras ocultas!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Tienes    </w:t>
      </w:r>
      <w:r>
        <w:t xml:space="preserve">   Digo    </w:t>
      </w:r>
      <w:r>
        <w:t xml:space="preserve">   Sabemos    </w:t>
      </w:r>
      <w:r>
        <w:t xml:space="preserve">   Venimos    </w:t>
      </w:r>
      <w:r>
        <w:t xml:space="preserve">   Hago    </w:t>
      </w:r>
      <w:r>
        <w:t xml:space="preserve">   Servimos    </w:t>
      </w:r>
      <w:r>
        <w:t xml:space="preserve">   Voy    </w:t>
      </w:r>
      <w:r>
        <w:t xml:space="preserve">   Ir    </w:t>
      </w:r>
      <w:r>
        <w:t xml:space="preserve">   Hacer    </w:t>
      </w:r>
      <w:r>
        <w:t xml:space="preserve">   Vengo    </w:t>
      </w:r>
      <w:r>
        <w:t xml:space="preserve">   Ver    </w:t>
      </w:r>
      <w:r>
        <w:t xml:space="preserve">   Dar    </w:t>
      </w:r>
      <w:r>
        <w:t xml:space="preserve">   Tengo    </w:t>
      </w:r>
      <w:r>
        <w:t xml:space="preserve">   Tener    </w:t>
      </w:r>
      <w:r>
        <w:t xml:space="preserve">   Dibujar    </w:t>
      </w:r>
      <w:r>
        <w:t xml:space="preserve">   Andar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¡Encuentra las palabras ocultas!</dc:title>
  <dcterms:created xsi:type="dcterms:W3CDTF">2021-10-10T23:49:13Z</dcterms:created>
  <dcterms:modified xsi:type="dcterms:W3CDTF">2021-10-10T23:49:13Z</dcterms:modified>
</cp:coreProperties>
</file>