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Encuentrame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Disculparse     </w:t>
      </w:r>
      <w:r>
        <w:t xml:space="preserve">   Pobre    </w:t>
      </w:r>
      <w:r>
        <w:t xml:space="preserve">   Cansarse    </w:t>
      </w:r>
      <w:r>
        <w:t xml:space="preserve">   El padrastro     </w:t>
      </w:r>
      <w:r>
        <w:t xml:space="preserve">   El canal    </w:t>
      </w:r>
      <w:r>
        <w:t xml:space="preserve">   El robo    </w:t>
      </w:r>
      <w:r>
        <w:t xml:space="preserve">   La causa    </w:t>
      </w:r>
      <w:r>
        <w:t xml:space="preserve">   Morir     </w:t>
      </w:r>
      <w:r>
        <w:t xml:space="preserve">   La fresa     </w:t>
      </w:r>
      <w:r>
        <w:t xml:space="preserve">   Mostrar     </w:t>
      </w:r>
      <w:r>
        <w:t xml:space="preserve">   El sabor     </w:t>
      </w:r>
      <w:r>
        <w:t xml:space="preserve">   Las bellas artes     </w:t>
      </w:r>
      <w:r>
        <w:t xml:space="preserve">   Competir     </w:t>
      </w:r>
      <w:r>
        <w:t xml:space="preserve">   La obra     </w:t>
      </w:r>
      <w:r>
        <w:t xml:space="preserve">   El talento     </w:t>
      </w:r>
      <w:r>
        <w:t xml:space="preserve">   Andar     </w:t>
      </w:r>
      <w:r>
        <w:t xml:space="preserve">   Desear     </w:t>
      </w:r>
      <w:r>
        <w:t xml:space="preserve">   El helado     </w:t>
      </w:r>
      <w:r>
        <w:t xml:space="preserve">   Antiguo     </w:t>
      </w:r>
      <w:r>
        <w:t xml:space="preserve">   Explicar     </w:t>
      </w:r>
      <w:r>
        <w:t xml:space="preserve">   La aduana     </w:t>
      </w:r>
      <w:r>
        <w:t xml:space="preserve">   El mostrador     </w:t>
      </w:r>
      <w:r>
        <w:t xml:space="preserve">   El pasillo    </w:t>
      </w:r>
      <w:r>
        <w:t xml:space="preserve">   El boleto    </w:t>
      </w:r>
      <w:r>
        <w:t xml:space="preserve">   Abordar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Encuentrame</dc:title>
  <dcterms:created xsi:type="dcterms:W3CDTF">2021-10-11T06:14:12Z</dcterms:created>
  <dcterms:modified xsi:type="dcterms:W3CDTF">2021-10-11T06:14:12Z</dcterms:modified>
</cp:coreProperties>
</file>